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D508" w14:textId="363E1374" w:rsidR="0065232B" w:rsidRPr="0065232B" w:rsidRDefault="002263CD" w:rsidP="0065232B">
      <w:pPr>
        <w:pStyle w:val="Tytu"/>
        <w:jc w:val="right"/>
        <w:rPr>
          <w:lang w:val="pl-PL"/>
        </w:rPr>
      </w:pPr>
      <w:r>
        <w:t>TUBA DUSZY</w:t>
      </w:r>
      <w:r w:rsidR="0065232B">
        <w:t xml:space="preserve">                                      </w:t>
      </w:r>
      <w:r w:rsidR="0065232B">
        <w:rPr>
          <w:lang w:val="pl-PL"/>
        </w:rPr>
        <w:t xml:space="preserve"> </w:t>
      </w:r>
      <w:r w:rsidR="0065232B" w:rsidRPr="0065232B">
        <w:rPr>
          <w:lang w:val="pl-PL"/>
        </w:rPr>
        <w:drawing>
          <wp:inline distT="0" distB="0" distL="0" distR="0" wp14:anchorId="6A389695" wp14:editId="2652731C">
            <wp:extent cx="671827" cy="7556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01" cy="76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25CC7" w14:textId="44E84375" w:rsidR="00D46957" w:rsidRDefault="002263CD">
      <w:proofErr w:type="spellStart"/>
      <w:r>
        <w:t>Formularz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klienta</w:t>
      </w:r>
      <w:proofErr w:type="spellEnd"/>
    </w:p>
    <w:p w14:paraId="015DFECF" w14:textId="77777777" w:rsidR="00D46957" w:rsidRDefault="002263CD">
      <w:r>
        <w:t>Instrukcja:</w:t>
      </w:r>
      <w:r>
        <w:br/>
        <w:t>Proszę wypełnić wszystkie pola szczerze i dokładnie. Twoje odpowiedzi pomogą mi ocenić, czy nasza praca przyniesie najlepsze rezultaty. Sesja wymaga Twojego pełnego zaangażowania.</w:t>
      </w:r>
    </w:p>
    <w:p w14:paraId="0E050DBD" w14:textId="77777777" w:rsidR="00D46957" w:rsidRDefault="002263CD">
      <w:pPr>
        <w:pStyle w:val="Nagwek2"/>
      </w:pPr>
      <w:r>
        <w:t xml:space="preserve">Dane </w:t>
      </w:r>
      <w:r>
        <w:t>osobowe</w:t>
      </w:r>
    </w:p>
    <w:p w14:paraId="72ECCA86" w14:textId="16CBBDC6" w:rsidR="00D46957" w:rsidRDefault="002263CD">
      <w:r>
        <w:t>Imię i nazwisko: __________________________</w:t>
      </w:r>
      <w:r w:rsidR="00334B70">
        <w:t>____________________________________________________________</w:t>
      </w:r>
    </w:p>
    <w:p w14:paraId="386EE5FD" w14:textId="6C35380C" w:rsidR="00334B70" w:rsidRDefault="002263CD">
      <w:r>
        <w:t>Wiek: __________________________</w:t>
      </w:r>
      <w:r w:rsidR="00334B70">
        <w:t>________________________________________________________________________</w:t>
      </w:r>
    </w:p>
    <w:p w14:paraId="207891EC" w14:textId="24C66BD1" w:rsidR="00D46957" w:rsidRDefault="002263CD">
      <w:proofErr w:type="spellStart"/>
      <w:r>
        <w:t>Adres</w:t>
      </w:r>
      <w:proofErr w:type="spellEnd"/>
      <w:r>
        <w:t xml:space="preserve"> e-mail: __________________________</w:t>
      </w:r>
      <w:r w:rsidR="00334B70">
        <w:t>________________________________________________________________</w:t>
      </w:r>
    </w:p>
    <w:p w14:paraId="4C82DC42" w14:textId="73910B3F" w:rsidR="00D46957" w:rsidRDefault="002263CD">
      <w:r>
        <w:t>Numer telefonu: __________________________</w:t>
      </w:r>
      <w:r w:rsidR="00334B70">
        <w:t>____________________________________________________________</w:t>
      </w:r>
    </w:p>
    <w:p w14:paraId="5348A6EE" w14:textId="77777777" w:rsidR="00D46957" w:rsidRDefault="002263CD">
      <w:pPr>
        <w:pStyle w:val="Nagwek2"/>
      </w:pPr>
      <w:r>
        <w:t>Motywacja i oczekiwania</w:t>
      </w:r>
    </w:p>
    <w:p w14:paraId="2538DD9E" w14:textId="77777777" w:rsidR="00D46957" w:rsidRDefault="002263CD">
      <w:r>
        <w:t>1. Dlaczego chcesz skorzystać z mojej sesji/odczytu?</w:t>
      </w:r>
    </w:p>
    <w:p w14:paraId="119AB21F" w14:textId="2B8E5C69" w:rsidR="00D46957" w:rsidRDefault="002263CD">
      <w:r>
        <w:t>__________________________________________________________</w:t>
      </w:r>
      <w:r w:rsidR="003E5F2B">
        <w:t>______________________________________________</w:t>
      </w:r>
      <w:r>
        <w:t>_</w:t>
      </w:r>
    </w:p>
    <w:p w14:paraId="76AFF9D1" w14:textId="52ABCDEC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580FCDB8" w14:textId="77777777" w:rsidR="00D46957" w:rsidRDefault="002263CD">
      <w:r>
        <w:t>2. Jakie zmiany chcesz osiągnąć w swoim życiu dzięki tej pracy?</w:t>
      </w:r>
    </w:p>
    <w:p w14:paraId="7154035A" w14:textId="2E5E7FD1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3F118909" w14:textId="1EE5E273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03152146" w14:textId="77777777" w:rsidR="003E5F2B" w:rsidRDefault="002263CD">
      <w:r>
        <w:t xml:space="preserve">3. Czy jesteś gotów/gotowa aktywnie uczestniczyć w sesji (ćwiczenia, refleksje, wykonywanie wskazanych działań)? </w:t>
      </w:r>
    </w:p>
    <w:p w14:paraId="1EC2E322" w14:textId="1378244C" w:rsidR="00D46957" w:rsidRDefault="002263CD">
      <w:r>
        <w:t>☐</w:t>
      </w:r>
      <w:r>
        <w:t xml:space="preserve"> Tak  ☐ </w:t>
      </w:r>
      <w:proofErr w:type="spellStart"/>
      <w:r>
        <w:t>Nie</w:t>
      </w:r>
      <w:proofErr w:type="spellEnd"/>
      <w:r>
        <w:t xml:space="preserve">  ☐ Nie jestem pewny/a</w:t>
      </w:r>
    </w:p>
    <w:p w14:paraId="3590400E" w14:textId="5569B1DF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79F63578" w14:textId="26D745B7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07A46F7A" w14:textId="77777777" w:rsidR="003E5F2B" w:rsidRDefault="003E5F2B"/>
    <w:p w14:paraId="45D6989E" w14:textId="77777777" w:rsidR="003E5F2B" w:rsidRDefault="003E5F2B"/>
    <w:p w14:paraId="756E3B5F" w14:textId="4A554F78" w:rsidR="00D46957" w:rsidRDefault="002263CD">
      <w:r>
        <w:t>4. Czy masz doświadczenie z pracą duchową, medytacją, Reiki, Kronikami Akaszy lub innymi metodami rozwojowymi? Jeśli tak, opisz krótko:</w:t>
      </w:r>
    </w:p>
    <w:p w14:paraId="20E8923E" w14:textId="7E80298E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153F0933" w14:textId="296BD329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2E50B79B" w14:textId="77777777" w:rsidR="00D46957" w:rsidRDefault="002263CD">
      <w:pPr>
        <w:pStyle w:val="Nagwek2"/>
      </w:pPr>
      <w:r>
        <w:t>Zaangażowanie i dostępność</w:t>
      </w:r>
    </w:p>
    <w:p w14:paraId="69A0731F" w14:textId="1245EFAE" w:rsidR="00D46957" w:rsidRDefault="002263CD">
      <w:r>
        <w:t xml:space="preserve">5. Ile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poświęcić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ćwiczenia i praktyki związane z sesją?</w:t>
      </w:r>
    </w:p>
    <w:p w14:paraId="4B6D66D8" w14:textId="2C1B2A71" w:rsidR="00D46957" w:rsidRDefault="002263CD">
      <w:r>
        <w:lastRenderedPageBreak/>
        <w:t>___________________________________________________________</w:t>
      </w:r>
      <w:r w:rsidR="003E5F2B">
        <w:t>______________________________________________</w:t>
      </w:r>
    </w:p>
    <w:p w14:paraId="644DB07A" w14:textId="77777777" w:rsidR="003E5F2B" w:rsidRDefault="002263CD">
      <w:r>
        <w:t xml:space="preserve">6. Czy jesteś gotów/gotowa przestrzegać zaleceń po sesji i samodzielnie pracować nad sobą? </w:t>
      </w:r>
    </w:p>
    <w:p w14:paraId="3F0F4C9A" w14:textId="491C78A8" w:rsidR="00D46957" w:rsidRDefault="002263CD">
      <w:r>
        <w:t>☐</w:t>
      </w:r>
      <w:r>
        <w:t xml:space="preserve"> Tak  ☐ </w:t>
      </w:r>
      <w:proofErr w:type="spellStart"/>
      <w:r>
        <w:t>Nie</w:t>
      </w:r>
      <w:proofErr w:type="spellEnd"/>
      <w:r>
        <w:t xml:space="preserve">  ☐ Nie jestem pewny/a</w:t>
      </w:r>
    </w:p>
    <w:p w14:paraId="48FA8B82" w14:textId="1E235AB3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4EC6D2B7" w14:textId="77777777" w:rsidR="00D46957" w:rsidRDefault="002263CD">
      <w:pPr>
        <w:pStyle w:val="Nagwek2"/>
      </w:pPr>
      <w:r>
        <w:t>Ograniczenia i uwagi</w:t>
      </w:r>
    </w:p>
    <w:p w14:paraId="3C8EA42D" w14:textId="77777777" w:rsidR="00D46957" w:rsidRDefault="002263CD">
      <w:r>
        <w:t>7. Czy obecnie przyjmujesz jakiekolwiek leki lub terapię, która może wpływać na Twoje samopoczucie lub percepcję energii? Jeśli tak, proszę podać szczegóły:</w:t>
      </w:r>
    </w:p>
    <w:p w14:paraId="473D2930" w14:textId="7C73504B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10620449" w14:textId="5E89615C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1B4B22F0" w14:textId="77777777" w:rsidR="00D46957" w:rsidRDefault="002263CD">
      <w:r>
        <w:t xml:space="preserve">8. Czy masz jakieś przeciwwskazania zdrowotne, o których </w:t>
      </w:r>
      <w:r>
        <w:t>powinienem wiedzieć przed sesją?</w:t>
      </w:r>
    </w:p>
    <w:p w14:paraId="2C88106E" w14:textId="286526FC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7AEB0B1F" w14:textId="2A1A2C26" w:rsidR="00D46957" w:rsidRDefault="002263CD">
      <w:r>
        <w:t>___________________________________________________________</w:t>
      </w:r>
      <w:r w:rsidR="003E5F2B">
        <w:t>______________________________________________</w:t>
      </w:r>
    </w:p>
    <w:p w14:paraId="2616A930" w14:textId="77777777" w:rsidR="00D46957" w:rsidRDefault="002263CD">
      <w:pPr>
        <w:pStyle w:val="Nagwek2"/>
      </w:pPr>
      <w:r>
        <w:t>Deklaracja klienta</w:t>
      </w:r>
    </w:p>
    <w:p w14:paraId="4E6552E7" w14:textId="77777777" w:rsidR="00D46957" w:rsidRDefault="002263CD">
      <w:r>
        <w:t>„Rozumiem, że sesja wymaga mojego pełnego zaangażowania i pracy własnej. Akceptuję, że rezultaty zależą w dużej mierze ode mnie.”</w:t>
      </w:r>
    </w:p>
    <w:p w14:paraId="202A582A" w14:textId="77777777" w:rsidR="00D46957" w:rsidRDefault="002263CD">
      <w:r>
        <w:t>Podpis: __________________________</w:t>
      </w:r>
    </w:p>
    <w:p w14:paraId="1384FA7C" w14:textId="77777777" w:rsidR="00D46957" w:rsidRDefault="002263CD">
      <w:r>
        <w:t>Data: __________________________</w:t>
      </w:r>
    </w:p>
    <w:sectPr w:rsidR="00D469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562244">
    <w:abstractNumId w:val="8"/>
  </w:num>
  <w:num w:numId="2" w16cid:durableId="474613541">
    <w:abstractNumId w:val="6"/>
  </w:num>
  <w:num w:numId="3" w16cid:durableId="959533148">
    <w:abstractNumId w:val="5"/>
  </w:num>
  <w:num w:numId="4" w16cid:durableId="81882410">
    <w:abstractNumId w:val="4"/>
  </w:num>
  <w:num w:numId="5" w16cid:durableId="1747024120">
    <w:abstractNumId w:val="7"/>
  </w:num>
  <w:num w:numId="6" w16cid:durableId="1336030050">
    <w:abstractNumId w:val="3"/>
  </w:num>
  <w:num w:numId="7" w16cid:durableId="1432776088">
    <w:abstractNumId w:val="2"/>
  </w:num>
  <w:num w:numId="8" w16cid:durableId="118962740">
    <w:abstractNumId w:val="1"/>
  </w:num>
  <w:num w:numId="9" w16cid:durableId="7936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3CD"/>
    <w:rsid w:val="0029639D"/>
    <w:rsid w:val="00326F90"/>
    <w:rsid w:val="00334B70"/>
    <w:rsid w:val="003E5F2B"/>
    <w:rsid w:val="0065232B"/>
    <w:rsid w:val="009C4B88"/>
    <w:rsid w:val="00AA1D8D"/>
    <w:rsid w:val="00B47730"/>
    <w:rsid w:val="00CB0664"/>
    <w:rsid w:val="00D469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4977C"/>
  <w14:defaultImageDpi w14:val="300"/>
  <w15:docId w15:val="{AF1184BB-98D5-49B2-8B50-EA191A59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6523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Jończyk</cp:lastModifiedBy>
  <cp:revision>2</cp:revision>
  <dcterms:created xsi:type="dcterms:W3CDTF">2025-10-21T16:03:00Z</dcterms:created>
  <dcterms:modified xsi:type="dcterms:W3CDTF">2025-10-21T16:03:00Z</dcterms:modified>
  <cp:category/>
</cp:coreProperties>
</file>